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EFC1" w14:textId="7958F7DD" w:rsidR="0090036A" w:rsidRPr="00570642" w:rsidRDefault="00000000">
      <w:pPr>
        <w:jc w:val="center"/>
        <w:rPr>
          <w:rFonts w:ascii="微軟正黑體" w:eastAsia="微軟正黑體" w:hAnsi="微軟正黑體"/>
          <w:sz w:val="28"/>
          <w:szCs w:val="28"/>
          <w:lang w:eastAsia="zh-TW"/>
        </w:rPr>
      </w:pPr>
      <w:r w:rsidRPr="00570642">
        <w:rPr>
          <w:rFonts w:ascii="微軟正黑體" w:eastAsia="微軟正黑體" w:hAnsi="微軟正黑體"/>
          <w:b/>
          <w:sz w:val="28"/>
          <w:szCs w:val="28"/>
          <w:lang w:eastAsia="zh-TW"/>
        </w:rPr>
        <w:t>2026 地質靈感製</w:t>
      </w:r>
      <w:r w:rsidR="005B7F58" w:rsidRPr="00570642">
        <w:rPr>
          <w:rFonts w:ascii="微軟正黑體" w:eastAsia="微軟正黑體" w:hAnsi="微軟正黑體" w:cs="新細明體" w:hint="eastAsia"/>
          <w:b/>
          <w:sz w:val="28"/>
          <w:szCs w:val="28"/>
          <w:lang w:eastAsia="zh-TW"/>
        </w:rPr>
        <w:t>造</w:t>
      </w:r>
      <w:r w:rsidRPr="00570642">
        <w:rPr>
          <w:rFonts w:ascii="微軟正黑體" w:eastAsia="微軟正黑體" w:hAnsi="微軟正黑體"/>
          <w:b/>
          <w:sz w:val="28"/>
          <w:szCs w:val="28"/>
          <w:lang w:eastAsia="zh-TW"/>
        </w:rPr>
        <w:t>所</w:t>
      </w:r>
      <w:proofErr w:type="gramStart"/>
      <w:r w:rsidRPr="00570642">
        <w:rPr>
          <w:rFonts w:ascii="微軟正黑體" w:eastAsia="微軟正黑體" w:hAnsi="微軟正黑體"/>
          <w:b/>
          <w:sz w:val="28"/>
          <w:szCs w:val="28"/>
          <w:lang w:eastAsia="zh-TW"/>
        </w:rPr>
        <w:t>——</w:t>
      </w:r>
      <w:proofErr w:type="gramEnd"/>
      <w:r w:rsidRPr="00570642">
        <w:rPr>
          <w:rFonts w:ascii="微軟正黑體" w:eastAsia="微軟正黑體" w:hAnsi="微軟正黑體"/>
          <w:b/>
          <w:sz w:val="28"/>
          <w:szCs w:val="28"/>
          <w:lang w:eastAsia="zh-TW"/>
        </w:rPr>
        <w:t>地質</w:t>
      </w:r>
      <w:proofErr w:type="gramStart"/>
      <w:r w:rsidRPr="00570642">
        <w:rPr>
          <w:rFonts w:ascii="微軟正黑體" w:eastAsia="微軟正黑體" w:hAnsi="微軟正黑體"/>
          <w:b/>
          <w:sz w:val="28"/>
          <w:szCs w:val="28"/>
          <w:lang w:eastAsia="zh-TW"/>
        </w:rPr>
        <w:t>公園文創商品</w:t>
      </w:r>
      <w:proofErr w:type="gramEnd"/>
      <w:r w:rsidR="00570642" w:rsidRPr="00570642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設計</w:t>
      </w:r>
      <w:r w:rsidRPr="00570642">
        <w:rPr>
          <w:rFonts w:ascii="微軟正黑體" w:eastAsia="微軟正黑體" w:hAnsi="微軟正黑體"/>
          <w:b/>
          <w:sz w:val="28"/>
          <w:szCs w:val="28"/>
          <w:lang w:eastAsia="zh-TW"/>
        </w:rPr>
        <w:t>徵件比賽</w:t>
      </w:r>
    </w:p>
    <w:p w14:paraId="2B527643" w14:textId="77777777" w:rsidR="0090036A" w:rsidRPr="00570642" w:rsidRDefault="00000000">
      <w:pPr>
        <w:jc w:val="center"/>
        <w:rPr>
          <w:rFonts w:ascii="微軟正黑體" w:eastAsia="微軟正黑體" w:hAnsi="微軟正黑體"/>
          <w:sz w:val="28"/>
          <w:szCs w:val="28"/>
          <w:lang w:eastAsia="zh-TW"/>
        </w:rPr>
      </w:pPr>
      <w:r w:rsidRPr="00570642">
        <w:rPr>
          <w:rFonts w:ascii="微軟正黑體" w:eastAsia="微軟正黑體" w:hAnsi="微軟正黑體"/>
          <w:b/>
          <w:sz w:val="28"/>
          <w:szCs w:val="28"/>
          <w:lang w:eastAsia="zh-TW"/>
        </w:rPr>
        <w:t>AI 使用聲明書</w:t>
      </w:r>
    </w:p>
    <w:p w14:paraId="158FB631" w14:textId="6256A0AF" w:rsidR="0090036A" w:rsidRPr="00570642" w:rsidRDefault="00000000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本人／本團隊參與「2026 地質靈感製</w:t>
      </w:r>
      <w:r w:rsidR="001E5E94" w:rsidRPr="00570642">
        <w:rPr>
          <w:rFonts w:ascii="微軟正黑體" w:eastAsia="微軟正黑體" w:hAnsi="微軟正黑體" w:cs="新細明體" w:hint="eastAsia"/>
          <w:sz w:val="24"/>
          <w:szCs w:val="24"/>
          <w:lang w:eastAsia="zh-TW"/>
        </w:rPr>
        <w:t>造</w:t>
      </w: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所</w:t>
      </w:r>
      <w:proofErr w:type="gramStart"/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——</w:t>
      </w:r>
      <w:proofErr w:type="gramEnd"/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地質</w:t>
      </w:r>
      <w:proofErr w:type="gramStart"/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公園文創商品</w:t>
      </w:r>
      <w:proofErr w:type="gramEnd"/>
      <w:r w:rsidR="00570642" w:rsidRPr="00570642">
        <w:rPr>
          <w:rFonts w:ascii="微軟正黑體" w:eastAsia="微軟正黑體" w:hAnsi="微軟正黑體" w:hint="eastAsia"/>
          <w:sz w:val="24"/>
          <w:szCs w:val="24"/>
          <w:lang w:eastAsia="zh-TW"/>
        </w:rPr>
        <w:t>設計</w:t>
      </w: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徵件比賽」，已詳閱並理解本競賽徵件辦法中有關 AI 使用規範、參賽限制、評選標準與智慧財產權相關規定。本人／本團隊同意依照本聲明書內容如實揭露 AI 使用情形，並承擔作品創作、資料提供與權利歸屬之相關責任。</w:t>
      </w:r>
    </w:p>
    <w:p w14:paraId="454D4513" w14:textId="77777777" w:rsidR="0090036A" w:rsidRPr="00570642" w:rsidRDefault="00000000">
      <w:pPr>
        <w:pStyle w:val="1"/>
        <w:spacing w:before="240" w:after="120"/>
        <w:rPr>
          <w:rFonts w:ascii="微軟正黑體" w:eastAsia="微軟正黑體" w:hAnsi="微軟正黑體"/>
        </w:rPr>
      </w:pPr>
      <w:proofErr w:type="spellStart"/>
      <w:r w:rsidRPr="00570642">
        <w:rPr>
          <w:rFonts w:ascii="微軟正黑體" w:eastAsia="微軟正黑體" w:hAnsi="微軟正黑體"/>
        </w:rPr>
        <w:t>一、參賽者基本資料</w:t>
      </w:r>
      <w:proofErr w:type="spellEnd"/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90036A" w:rsidRPr="00570642" w14:paraId="1A0BBD37" w14:textId="77777777">
        <w:trPr>
          <w:jc w:val="center"/>
        </w:trPr>
        <w:tc>
          <w:tcPr>
            <w:tcW w:w="4986" w:type="dxa"/>
            <w:shd w:val="clear" w:color="auto" w:fill="F4F2ED"/>
            <w:vAlign w:val="center"/>
          </w:tcPr>
          <w:p w14:paraId="405FCA7C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570642"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  <w:t>參賽者姓名／團隊名稱</w:t>
            </w:r>
          </w:p>
        </w:tc>
        <w:tc>
          <w:tcPr>
            <w:tcW w:w="4986" w:type="dxa"/>
            <w:vAlign w:val="center"/>
          </w:tcPr>
          <w:p w14:paraId="35E7D60F" w14:textId="77777777" w:rsidR="0090036A" w:rsidRPr="00570642" w:rsidRDefault="0090036A">
            <w:pPr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90036A" w:rsidRPr="00570642" w14:paraId="06DB397D" w14:textId="77777777">
        <w:trPr>
          <w:jc w:val="center"/>
        </w:trPr>
        <w:tc>
          <w:tcPr>
            <w:tcW w:w="4986" w:type="dxa"/>
            <w:shd w:val="clear" w:color="auto" w:fill="F4F2ED"/>
            <w:vAlign w:val="center"/>
          </w:tcPr>
          <w:p w14:paraId="4F66B08F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570642">
              <w:rPr>
                <w:rFonts w:ascii="微軟正黑體" w:eastAsia="微軟正黑體" w:hAnsi="微軟正黑體"/>
                <w:b/>
                <w:sz w:val="24"/>
                <w:szCs w:val="24"/>
              </w:rPr>
              <w:t>主要聯絡人</w:t>
            </w:r>
            <w:proofErr w:type="spellEnd"/>
          </w:p>
        </w:tc>
        <w:tc>
          <w:tcPr>
            <w:tcW w:w="4986" w:type="dxa"/>
            <w:vAlign w:val="center"/>
          </w:tcPr>
          <w:p w14:paraId="31904607" w14:textId="77777777" w:rsidR="0090036A" w:rsidRPr="00570642" w:rsidRDefault="0090036A">
            <w:pPr>
              <w:rPr>
                <w:rFonts w:ascii="微軟正黑體" w:eastAsia="微軟正黑體" w:hAnsi="微軟正黑體"/>
              </w:rPr>
            </w:pPr>
          </w:p>
        </w:tc>
      </w:tr>
      <w:tr w:rsidR="0090036A" w:rsidRPr="00570642" w14:paraId="5723F8B8" w14:textId="77777777">
        <w:trPr>
          <w:jc w:val="center"/>
        </w:trPr>
        <w:tc>
          <w:tcPr>
            <w:tcW w:w="4986" w:type="dxa"/>
            <w:shd w:val="clear" w:color="auto" w:fill="F4F2ED"/>
            <w:vAlign w:val="center"/>
          </w:tcPr>
          <w:p w14:paraId="233913B4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570642">
              <w:rPr>
                <w:rFonts w:ascii="微軟正黑體" w:eastAsia="微軟正黑體" w:hAnsi="微軟正黑體"/>
                <w:b/>
                <w:sz w:val="24"/>
                <w:szCs w:val="24"/>
              </w:rPr>
              <w:t>聯絡電話</w:t>
            </w:r>
            <w:proofErr w:type="spellEnd"/>
          </w:p>
        </w:tc>
        <w:tc>
          <w:tcPr>
            <w:tcW w:w="4986" w:type="dxa"/>
            <w:vAlign w:val="center"/>
          </w:tcPr>
          <w:p w14:paraId="5FB5A912" w14:textId="77777777" w:rsidR="0090036A" w:rsidRPr="00570642" w:rsidRDefault="0090036A">
            <w:pPr>
              <w:rPr>
                <w:rFonts w:ascii="微軟正黑體" w:eastAsia="微軟正黑體" w:hAnsi="微軟正黑體"/>
              </w:rPr>
            </w:pPr>
          </w:p>
        </w:tc>
      </w:tr>
      <w:tr w:rsidR="0090036A" w:rsidRPr="00570642" w14:paraId="609E6E5D" w14:textId="77777777">
        <w:trPr>
          <w:jc w:val="center"/>
        </w:trPr>
        <w:tc>
          <w:tcPr>
            <w:tcW w:w="4986" w:type="dxa"/>
            <w:shd w:val="clear" w:color="auto" w:fill="F4F2ED"/>
            <w:vAlign w:val="center"/>
          </w:tcPr>
          <w:p w14:paraId="1A099B3D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70642">
              <w:rPr>
                <w:rFonts w:ascii="微軟正黑體" w:eastAsia="微軟正黑體" w:hAnsi="微軟正黑體"/>
                <w:b/>
                <w:sz w:val="24"/>
                <w:szCs w:val="24"/>
              </w:rPr>
              <w:t>Email</w:t>
            </w:r>
          </w:p>
        </w:tc>
        <w:tc>
          <w:tcPr>
            <w:tcW w:w="4986" w:type="dxa"/>
            <w:vAlign w:val="center"/>
          </w:tcPr>
          <w:p w14:paraId="7D953851" w14:textId="77777777" w:rsidR="0090036A" w:rsidRPr="00570642" w:rsidRDefault="0090036A">
            <w:pPr>
              <w:rPr>
                <w:rFonts w:ascii="微軟正黑體" w:eastAsia="微軟正黑體" w:hAnsi="微軟正黑體"/>
              </w:rPr>
            </w:pPr>
          </w:p>
        </w:tc>
      </w:tr>
      <w:tr w:rsidR="0090036A" w:rsidRPr="00570642" w14:paraId="1057CDA4" w14:textId="77777777">
        <w:trPr>
          <w:jc w:val="center"/>
        </w:trPr>
        <w:tc>
          <w:tcPr>
            <w:tcW w:w="4986" w:type="dxa"/>
            <w:shd w:val="clear" w:color="auto" w:fill="F4F2ED"/>
            <w:vAlign w:val="center"/>
          </w:tcPr>
          <w:p w14:paraId="38FCD834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570642">
              <w:rPr>
                <w:rFonts w:ascii="微軟正黑體" w:eastAsia="微軟正黑體" w:hAnsi="微軟正黑體"/>
                <w:b/>
                <w:sz w:val="24"/>
                <w:szCs w:val="24"/>
              </w:rPr>
              <w:t>作品名稱</w:t>
            </w:r>
            <w:proofErr w:type="spellEnd"/>
          </w:p>
        </w:tc>
        <w:tc>
          <w:tcPr>
            <w:tcW w:w="4986" w:type="dxa"/>
            <w:vAlign w:val="center"/>
          </w:tcPr>
          <w:p w14:paraId="56FF0460" w14:textId="77777777" w:rsidR="0090036A" w:rsidRPr="00570642" w:rsidRDefault="0090036A">
            <w:pPr>
              <w:rPr>
                <w:rFonts w:ascii="微軟正黑體" w:eastAsia="微軟正黑體" w:hAnsi="微軟正黑體"/>
              </w:rPr>
            </w:pPr>
          </w:p>
        </w:tc>
      </w:tr>
      <w:tr w:rsidR="0090036A" w:rsidRPr="00570642" w14:paraId="5DD89571" w14:textId="77777777">
        <w:trPr>
          <w:jc w:val="center"/>
        </w:trPr>
        <w:tc>
          <w:tcPr>
            <w:tcW w:w="4986" w:type="dxa"/>
            <w:shd w:val="clear" w:color="auto" w:fill="F4F2ED"/>
            <w:vAlign w:val="center"/>
          </w:tcPr>
          <w:p w14:paraId="1378BC3C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570642">
              <w:rPr>
                <w:rFonts w:ascii="微軟正黑體" w:eastAsia="微軟正黑體" w:hAnsi="微軟正黑體"/>
                <w:b/>
                <w:sz w:val="24"/>
                <w:szCs w:val="24"/>
              </w:rPr>
              <w:t>報名日期</w:t>
            </w:r>
            <w:proofErr w:type="spellEnd"/>
          </w:p>
        </w:tc>
        <w:tc>
          <w:tcPr>
            <w:tcW w:w="4986" w:type="dxa"/>
            <w:vAlign w:val="center"/>
          </w:tcPr>
          <w:p w14:paraId="19DA115B" w14:textId="77777777" w:rsidR="0090036A" w:rsidRPr="00570642" w:rsidRDefault="0090036A">
            <w:pPr>
              <w:rPr>
                <w:rFonts w:ascii="微軟正黑體" w:eastAsia="微軟正黑體" w:hAnsi="微軟正黑體"/>
              </w:rPr>
            </w:pPr>
          </w:p>
        </w:tc>
      </w:tr>
    </w:tbl>
    <w:p w14:paraId="58E9F188" w14:textId="77777777" w:rsidR="0090036A" w:rsidRPr="00570642" w:rsidRDefault="00000000">
      <w:pPr>
        <w:pStyle w:val="1"/>
        <w:spacing w:before="240" w:after="120"/>
        <w:rPr>
          <w:rFonts w:ascii="微軟正黑體" w:eastAsia="微軟正黑體" w:hAnsi="微軟正黑體"/>
        </w:rPr>
      </w:pPr>
      <w:proofErr w:type="spellStart"/>
      <w:r w:rsidRPr="00570642">
        <w:rPr>
          <w:rFonts w:ascii="微軟正黑體" w:eastAsia="微軟正黑體" w:hAnsi="微軟正黑體"/>
        </w:rPr>
        <w:t>二、AI</w:t>
      </w:r>
      <w:proofErr w:type="spellEnd"/>
      <w:r w:rsidRPr="00570642">
        <w:rPr>
          <w:rFonts w:ascii="微軟正黑體" w:eastAsia="微軟正黑體" w:hAnsi="微軟正黑體"/>
        </w:rPr>
        <w:t xml:space="preserve"> </w:t>
      </w:r>
      <w:proofErr w:type="spellStart"/>
      <w:r w:rsidRPr="00570642">
        <w:rPr>
          <w:rFonts w:ascii="微軟正黑體" w:eastAsia="微軟正黑體" w:hAnsi="微軟正黑體"/>
        </w:rPr>
        <w:t>使用情形聲明</w:t>
      </w:r>
      <w:proofErr w:type="spellEnd"/>
    </w:p>
    <w:p w14:paraId="21E3D450" w14:textId="77777777" w:rsidR="0090036A" w:rsidRPr="00570642" w:rsidRDefault="00000000">
      <w:pPr>
        <w:rPr>
          <w:rFonts w:ascii="微軟正黑體" w:eastAsia="微軟正黑體" w:hAnsi="微軟正黑體"/>
          <w:sz w:val="24"/>
          <w:szCs w:val="24"/>
        </w:rPr>
      </w:pPr>
      <w:proofErr w:type="spellStart"/>
      <w:r w:rsidRPr="00570642">
        <w:rPr>
          <w:rFonts w:ascii="微軟正黑體" w:eastAsia="微軟正黑體" w:hAnsi="微軟正黑體"/>
          <w:sz w:val="24"/>
          <w:szCs w:val="24"/>
        </w:rPr>
        <w:t>請勾選以下其中一項</w:t>
      </w:r>
      <w:proofErr w:type="spellEnd"/>
      <w:r w:rsidRPr="00570642">
        <w:rPr>
          <w:rFonts w:ascii="微軟正黑體" w:eastAsia="微軟正黑體" w:hAnsi="微軟正黑體"/>
          <w:sz w:val="24"/>
          <w:szCs w:val="24"/>
        </w:rPr>
        <w:t>：</w:t>
      </w:r>
    </w:p>
    <w:p w14:paraId="3C54B5BD" w14:textId="77777777" w:rsidR="0090036A" w:rsidRPr="00570642" w:rsidRDefault="00000000">
      <w:pPr>
        <w:spacing w:before="80"/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b/>
          <w:sz w:val="24"/>
          <w:szCs w:val="24"/>
          <w:lang w:eastAsia="zh-TW"/>
        </w:rPr>
        <w:t>□ 本人／本團隊未使用任何 AI 工具輔助本次參賽作品。</w:t>
      </w:r>
    </w:p>
    <w:p w14:paraId="18CCE1BD" w14:textId="77777777" w:rsidR="0090036A" w:rsidRPr="00570642" w:rsidRDefault="00000000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本人／本團隊確認，本作品之概念發想、圖像、文字、設計圖面、簡報、模擬圖、商品化說明及其他投稿資料，</w:t>
      </w:r>
      <w:proofErr w:type="gramStart"/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均由本人</w:t>
      </w:r>
      <w:proofErr w:type="gramEnd"/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／本團隊自行完成，未使用生成式 AI 或其他 AI 工具進行輔助。</w:t>
      </w:r>
    </w:p>
    <w:p w14:paraId="06FCCD7B" w14:textId="77777777" w:rsidR="0090036A" w:rsidRPr="00570642" w:rsidRDefault="00000000">
      <w:pPr>
        <w:spacing w:before="80"/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b/>
          <w:sz w:val="24"/>
          <w:szCs w:val="24"/>
          <w:lang w:eastAsia="zh-TW"/>
        </w:rPr>
        <w:t>□ 本人／本團隊有使用 AI 工具輔助本次參賽作品。</w:t>
      </w:r>
    </w:p>
    <w:p w14:paraId="2B63958B" w14:textId="77777777" w:rsidR="0090036A" w:rsidRPr="00570642" w:rsidRDefault="00000000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本人／本團隊確認，已於下方欄位如實說明使用之 AI 工具、使用範圍、使用方式及人工修改內容。本人／本團隊理解，AI 僅作為輔助工具，不得取代創作者之文化詮釋、主題整合、設計判斷、材料應用、商品化規劃與最終創作整合。</w:t>
      </w:r>
    </w:p>
    <w:p w14:paraId="266CAF45" w14:textId="77777777" w:rsidR="0090036A" w:rsidRPr="00570642" w:rsidRDefault="00000000">
      <w:pPr>
        <w:pStyle w:val="1"/>
        <w:spacing w:before="240" w:after="120"/>
        <w:rPr>
          <w:rFonts w:ascii="微軟正黑體" w:eastAsia="微軟正黑體" w:hAnsi="微軟正黑體"/>
          <w:lang w:eastAsia="zh-TW"/>
        </w:rPr>
      </w:pPr>
      <w:r w:rsidRPr="00570642">
        <w:rPr>
          <w:rFonts w:ascii="微軟正黑體" w:eastAsia="微軟正黑體" w:hAnsi="微軟正黑體"/>
          <w:lang w:eastAsia="zh-TW"/>
        </w:rPr>
        <w:lastRenderedPageBreak/>
        <w:t>三、AI 工具使用說明</w:t>
      </w:r>
    </w:p>
    <w:p w14:paraId="328C9F44" w14:textId="77777777" w:rsidR="0090036A" w:rsidRPr="00570642" w:rsidRDefault="00000000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若有使用 AI 工具，請填寫下列表格；若無使用，請填「無」。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247"/>
        <w:gridCol w:w="1701"/>
        <w:gridCol w:w="2551"/>
        <w:gridCol w:w="2948"/>
      </w:tblGrid>
      <w:tr w:rsidR="0090036A" w:rsidRPr="00570642" w14:paraId="095B6A97" w14:textId="77777777">
        <w:trPr>
          <w:jc w:val="center"/>
        </w:trPr>
        <w:tc>
          <w:tcPr>
            <w:tcW w:w="1701" w:type="dxa"/>
            <w:shd w:val="clear" w:color="auto" w:fill="EDEBE4"/>
            <w:vAlign w:val="center"/>
          </w:tcPr>
          <w:p w14:paraId="57C6CC31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570642">
              <w:rPr>
                <w:rFonts w:ascii="微軟正黑體" w:eastAsia="微軟正黑體" w:hAnsi="微軟正黑體"/>
                <w:b/>
                <w:sz w:val="24"/>
                <w:szCs w:val="24"/>
              </w:rPr>
              <w:t>使用項目</w:t>
            </w:r>
            <w:proofErr w:type="spellEnd"/>
          </w:p>
        </w:tc>
        <w:tc>
          <w:tcPr>
            <w:tcW w:w="1247" w:type="dxa"/>
            <w:shd w:val="clear" w:color="auto" w:fill="EDEBE4"/>
            <w:vAlign w:val="center"/>
          </w:tcPr>
          <w:p w14:paraId="00946180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570642">
              <w:rPr>
                <w:rFonts w:ascii="微軟正黑體" w:eastAsia="微軟正黑體" w:hAnsi="微軟正黑體"/>
                <w:b/>
                <w:sz w:val="24"/>
                <w:szCs w:val="24"/>
              </w:rPr>
              <w:t>是否使用</w:t>
            </w:r>
            <w:proofErr w:type="spellEnd"/>
          </w:p>
        </w:tc>
        <w:tc>
          <w:tcPr>
            <w:tcW w:w="1701" w:type="dxa"/>
            <w:shd w:val="clear" w:color="auto" w:fill="EDEBE4"/>
            <w:vAlign w:val="center"/>
          </w:tcPr>
          <w:p w14:paraId="576D1BFA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570642">
              <w:rPr>
                <w:rFonts w:ascii="微軟正黑體" w:eastAsia="微軟正黑體" w:hAnsi="微軟正黑體"/>
                <w:b/>
                <w:sz w:val="24"/>
                <w:szCs w:val="24"/>
              </w:rPr>
              <w:t>使用工具名稱</w:t>
            </w:r>
            <w:proofErr w:type="spellEnd"/>
          </w:p>
        </w:tc>
        <w:tc>
          <w:tcPr>
            <w:tcW w:w="2551" w:type="dxa"/>
            <w:shd w:val="clear" w:color="auto" w:fill="EDEBE4"/>
            <w:vAlign w:val="center"/>
          </w:tcPr>
          <w:p w14:paraId="0FD733AB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570642">
              <w:rPr>
                <w:rFonts w:ascii="微軟正黑體" w:eastAsia="微軟正黑體" w:hAnsi="微軟正黑體"/>
                <w:b/>
                <w:sz w:val="24"/>
                <w:szCs w:val="24"/>
              </w:rPr>
              <w:t>使用目的與範圍</w:t>
            </w:r>
            <w:proofErr w:type="spellEnd"/>
          </w:p>
        </w:tc>
        <w:tc>
          <w:tcPr>
            <w:tcW w:w="2948" w:type="dxa"/>
            <w:shd w:val="clear" w:color="auto" w:fill="EDEBE4"/>
            <w:vAlign w:val="center"/>
          </w:tcPr>
          <w:p w14:paraId="4DE5F100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570642"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  <w:t>人工修改與創作整合說明</w:t>
            </w:r>
          </w:p>
        </w:tc>
      </w:tr>
      <w:tr w:rsidR="0090036A" w:rsidRPr="00570642" w14:paraId="250F4AF7" w14:textId="77777777">
        <w:trPr>
          <w:jc w:val="center"/>
        </w:trPr>
        <w:tc>
          <w:tcPr>
            <w:tcW w:w="1701" w:type="dxa"/>
            <w:vAlign w:val="center"/>
          </w:tcPr>
          <w:p w14:paraId="1314D150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570642">
              <w:rPr>
                <w:rFonts w:ascii="微軟正黑體" w:eastAsia="微軟正黑體" w:hAnsi="微軟正黑體"/>
                <w:sz w:val="24"/>
                <w:szCs w:val="24"/>
              </w:rPr>
              <w:t>概念發想</w:t>
            </w:r>
            <w:proofErr w:type="spellEnd"/>
          </w:p>
        </w:tc>
        <w:tc>
          <w:tcPr>
            <w:tcW w:w="1247" w:type="dxa"/>
            <w:vAlign w:val="center"/>
          </w:tcPr>
          <w:p w14:paraId="20AEB538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70642">
              <w:rPr>
                <w:rFonts w:ascii="微軟正黑體" w:eastAsia="微軟正黑體" w:hAnsi="微軟正黑體"/>
                <w:sz w:val="24"/>
                <w:szCs w:val="24"/>
              </w:rPr>
              <w:t>□是 □否</w:t>
            </w:r>
          </w:p>
        </w:tc>
        <w:tc>
          <w:tcPr>
            <w:tcW w:w="1701" w:type="dxa"/>
            <w:vAlign w:val="center"/>
          </w:tcPr>
          <w:p w14:paraId="696ADFEF" w14:textId="77777777" w:rsidR="0090036A" w:rsidRPr="00570642" w:rsidRDefault="0090036A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41DD5AD" w14:textId="77777777" w:rsidR="0090036A" w:rsidRPr="00570642" w:rsidRDefault="0090036A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479B1F5F" w14:textId="77777777" w:rsidR="0090036A" w:rsidRPr="00570642" w:rsidRDefault="0090036A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0036A" w:rsidRPr="00570642" w14:paraId="1720A441" w14:textId="77777777">
        <w:trPr>
          <w:jc w:val="center"/>
        </w:trPr>
        <w:tc>
          <w:tcPr>
            <w:tcW w:w="1701" w:type="dxa"/>
            <w:vAlign w:val="center"/>
          </w:tcPr>
          <w:p w14:paraId="56BBBC32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570642">
              <w:rPr>
                <w:rFonts w:ascii="微軟正黑體" w:eastAsia="微軟正黑體" w:hAnsi="微軟正黑體"/>
                <w:sz w:val="24"/>
                <w:szCs w:val="24"/>
              </w:rPr>
              <w:t>圖像生成參考</w:t>
            </w:r>
            <w:proofErr w:type="spellEnd"/>
          </w:p>
        </w:tc>
        <w:tc>
          <w:tcPr>
            <w:tcW w:w="1247" w:type="dxa"/>
            <w:vAlign w:val="center"/>
          </w:tcPr>
          <w:p w14:paraId="7B2FBB87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70642">
              <w:rPr>
                <w:rFonts w:ascii="微軟正黑體" w:eastAsia="微軟正黑體" w:hAnsi="微軟正黑體"/>
                <w:sz w:val="24"/>
                <w:szCs w:val="24"/>
              </w:rPr>
              <w:t>□是 □否</w:t>
            </w:r>
          </w:p>
        </w:tc>
        <w:tc>
          <w:tcPr>
            <w:tcW w:w="1701" w:type="dxa"/>
            <w:vAlign w:val="center"/>
          </w:tcPr>
          <w:p w14:paraId="713A236D" w14:textId="77777777" w:rsidR="0090036A" w:rsidRPr="00570642" w:rsidRDefault="0090036A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E6DF053" w14:textId="77777777" w:rsidR="0090036A" w:rsidRPr="00570642" w:rsidRDefault="0090036A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3AA9975D" w14:textId="77777777" w:rsidR="0090036A" w:rsidRPr="00570642" w:rsidRDefault="0090036A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0036A" w:rsidRPr="00570642" w14:paraId="137D5B1A" w14:textId="77777777">
        <w:trPr>
          <w:jc w:val="center"/>
        </w:trPr>
        <w:tc>
          <w:tcPr>
            <w:tcW w:w="1701" w:type="dxa"/>
            <w:vAlign w:val="center"/>
          </w:tcPr>
          <w:p w14:paraId="5A4A0071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570642">
              <w:rPr>
                <w:rFonts w:ascii="微軟正黑體" w:eastAsia="微軟正黑體" w:hAnsi="微軟正黑體"/>
                <w:sz w:val="24"/>
                <w:szCs w:val="24"/>
              </w:rPr>
              <w:t>草圖／視覺模擬</w:t>
            </w:r>
            <w:proofErr w:type="spellEnd"/>
          </w:p>
        </w:tc>
        <w:tc>
          <w:tcPr>
            <w:tcW w:w="1247" w:type="dxa"/>
            <w:vAlign w:val="center"/>
          </w:tcPr>
          <w:p w14:paraId="63FFDD0B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70642">
              <w:rPr>
                <w:rFonts w:ascii="微軟正黑體" w:eastAsia="微軟正黑體" w:hAnsi="微軟正黑體"/>
                <w:sz w:val="24"/>
                <w:szCs w:val="24"/>
              </w:rPr>
              <w:t>□是 □否</w:t>
            </w:r>
          </w:p>
        </w:tc>
        <w:tc>
          <w:tcPr>
            <w:tcW w:w="1701" w:type="dxa"/>
            <w:vAlign w:val="center"/>
          </w:tcPr>
          <w:p w14:paraId="69CFE1B6" w14:textId="77777777" w:rsidR="0090036A" w:rsidRPr="00570642" w:rsidRDefault="0090036A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712E07A" w14:textId="77777777" w:rsidR="0090036A" w:rsidRPr="00570642" w:rsidRDefault="0090036A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5A3A8E99" w14:textId="77777777" w:rsidR="0090036A" w:rsidRPr="00570642" w:rsidRDefault="0090036A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0036A" w:rsidRPr="00570642" w14:paraId="2091A302" w14:textId="77777777">
        <w:trPr>
          <w:jc w:val="center"/>
        </w:trPr>
        <w:tc>
          <w:tcPr>
            <w:tcW w:w="1701" w:type="dxa"/>
            <w:vAlign w:val="center"/>
          </w:tcPr>
          <w:p w14:paraId="4B1CADEA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70642">
              <w:rPr>
                <w:rFonts w:ascii="微軟正黑體" w:eastAsia="微軟正黑體" w:hAnsi="微軟正黑體"/>
                <w:sz w:val="24"/>
                <w:szCs w:val="24"/>
              </w:rPr>
              <w:t xml:space="preserve">3D </w:t>
            </w:r>
            <w:proofErr w:type="spellStart"/>
            <w:r w:rsidRPr="00570642">
              <w:rPr>
                <w:rFonts w:ascii="微軟正黑體" w:eastAsia="微軟正黑體" w:hAnsi="微軟正黑體"/>
                <w:sz w:val="24"/>
                <w:szCs w:val="24"/>
              </w:rPr>
              <w:t>模擬或造型參考</w:t>
            </w:r>
            <w:proofErr w:type="spellEnd"/>
          </w:p>
        </w:tc>
        <w:tc>
          <w:tcPr>
            <w:tcW w:w="1247" w:type="dxa"/>
            <w:vAlign w:val="center"/>
          </w:tcPr>
          <w:p w14:paraId="2648D010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70642">
              <w:rPr>
                <w:rFonts w:ascii="微軟正黑體" w:eastAsia="微軟正黑體" w:hAnsi="微軟正黑體"/>
                <w:sz w:val="24"/>
                <w:szCs w:val="24"/>
              </w:rPr>
              <w:t>□是 □否</w:t>
            </w:r>
          </w:p>
        </w:tc>
        <w:tc>
          <w:tcPr>
            <w:tcW w:w="1701" w:type="dxa"/>
            <w:vAlign w:val="center"/>
          </w:tcPr>
          <w:p w14:paraId="5262B86C" w14:textId="77777777" w:rsidR="0090036A" w:rsidRPr="00570642" w:rsidRDefault="0090036A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049F36F" w14:textId="77777777" w:rsidR="0090036A" w:rsidRPr="00570642" w:rsidRDefault="0090036A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200CA7E4" w14:textId="77777777" w:rsidR="0090036A" w:rsidRPr="00570642" w:rsidRDefault="0090036A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0036A" w:rsidRPr="00570642" w14:paraId="7FF20594" w14:textId="77777777">
        <w:trPr>
          <w:jc w:val="center"/>
        </w:trPr>
        <w:tc>
          <w:tcPr>
            <w:tcW w:w="1701" w:type="dxa"/>
            <w:vAlign w:val="center"/>
          </w:tcPr>
          <w:p w14:paraId="0E273AA7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570642">
              <w:rPr>
                <w:rFonts w:ascii="微軟正黑體" w:eastAsia="微軟正黑體" w:hAnsi="微軟正黑體"/>
                <w:sz w:val="24"/>
                <w:szCs w:val="24"/>
              </w:rPr>
              <w:t>文字潤飾或簡報輔助</w:t>
            </w:r>
            <w:proofErr w:type="spellEnd"/>
          </w:p>
        </w:tc>
        <w:tc>
          <w:tcPr>
            <w:tcW w:w="1247" w:type="dxa"/>
            <w:vAlign w:val="center"/>
          </w:tcPr>
          <w:p w14:paraId="1201D19E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70642">
              <w:rPr>
                <w:rFonts w:ascii="微軟正黑體" w:eastAsia="微軟正黑體" w:hAnsi="微軟正黑體"/>
                <w:sz w:val="24"/>
                <w:szCs w:val="24"/>
              </w:rPr>
              <w:t>□是 □否</w:t>
            </w:r>
          </w:p>
        </w:tc>
        <w:tc>
          <w:tcPr>
            <w:tcW w:w="1701" w:type="dxa"/>
            <w:vAlign w:val="center"/>
          </w:tcPr>
          <w:p w14:paraId="6AD34FAC" w14:textId="77777777" w:rsidR="0090036A" w:rsidRPr="00570642" w:rsidRDefault="0090036A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7A458F1" w14:textId="77777777" w:rsidR="0090036A" w:rsidRPr="00570642" w:rsidRDefault="0090036A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06F4FF47" w14:textId="77777777" w:rsidR="0090036A" w:rsidRPr="00570642" w:rsidRDefault="0090036A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0036A" w:rsidRPr="00570642" w14:paraId="25F4B41D" w14:textId="77777777">
        <w:trPr>
          <w:jc w:val="center"/>
        </w:trPr>
        <w:tc>
          <w:tcPr>
            <w:tcW w:w="1701" w:type="dxa"/>
            <w:vAlign w:val="center"/>
          </w:tcPr>
          <w:p w14:paraId="02CD0737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gramStart"/>
            <w:r w:rsidRPr="00570642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修圖</w:t>
            </w:r>
            <w:proofErr w:type="gramEnd"/>
            <w:r w:rsidRPr="00570642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、排版或影像輔助</w:t>
            </w:r>
          </w:p>
        </w:tc>
        <w:tc>
          <w:tcPr>
            <w:tcW w:w="1247" w:type="dxa"/>
            <w:vAlign w:val="center"/>
          </w:tcPr>
          <w:p w14:paraId="0E9A739E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70642">
              <w:rPr>
                <w:rFonts w:ascii="微軟正黑體" w:eastAsia="微軟正黑體" w:hAnsi="微軟正黑體"/>
                <w:sz w:val="24"/>
                <w:szCs w:val="24"/>
              </w:rPr>
              <w:t>□是 □否</w:t>
            </w:r>
          </w:p>
        </w:tc>
        <w:tc>
          <w:tcPr>
            <w:tcW w:w="1701" w:type="dxa"/>
            <w:vAlign w:val="center"/>
          </w:tcPr>
          <w:p w14:paraId="56523570" w14:textId="77777777" w:rsidR="0090036A" w:rsidRPr="00570642" w:rsidRDefault="0090036A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AD8EDA5" w14:textId="77777777" w:rsidR="0090036A" w:rsidRPr="00570642" w:rsidRDefault="0090036A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5F219241" w14:textId="77777777" w:rsidR="0090036A" w:rsidRPr="00570642" w:rsidRDefault="0090036A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0036A" w:rsidRPr="00570642" w14:paraId="2C57F309" w14:textId="77777777">
        <w:trPr>
          <w:jc w:val="center"/>
        </w:trPr>
        <w:tc>
          <w:tcPr>
            <w:tcW w:w="1701" w:type="dxa"/>
            <w:vAlign w:val="center"/>
          </w:tcPr>
          <w:p w14:paraId="37AE709C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570642">
              <w:rPr>
                <w:rFonts w:ascii="微軟正黑體" w:eastAsia="微軟正黑體" w:hAnsi="微軟正黑體"/>
                <w:sz w:val="24"/>
                <w:szCs w:val="24"/>
              </w:rPr>
              <w:t>其他</w:t>
            </w:r>
            <w:proofErr w:type="spellEnd"/>
            <w:r w:rsidRPr="00570642">
              <w:rPr>
                <w:rFonts w:ascii="微軟正黑體" w:eastAsia="微軟正黑體" w:hAnsi="微軟正黑體"/>
                <w:sz w:val="24"/>
                <w:szCs w:val="24"/>
              </w:rPr>
              <w:t>：__________</w:t>
            </w:r>
          </w:p>
        </w:tc>
        <w:tc>
          <w:tcPr>
            <w:tcW w:w="1247" w:type="dxa"/>
            <w:vAlign w:val="center"/>
          </w:tcPr>
          <w:p w14:paraId="3A22F3BA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70642">
              <w:rPr>
                <w:rFonts w:ascii="微軟正黑體" w:eastAsia="微軟正黑體" w:hAnsi="微軟正黑體"/>
                <w:sz w:val="24"/>
                <w:szCs w:val="24"/>
              </w:rPr>
              <w:t>□是 □否</w:t>
            </w:r>
          </w:p>
        </w:tc>
        <w:tc>
          <w:tcPr>
            <w:tcW w:w="1701" w:type="dxa"/>
            <w:vAlign w:val="center"/>
          </w:tcPr>
          <w:p w14:paraId="69ED055A" w14:textId="77777777" w:rsidR="0090036A" w:rsidRPr="00570642" w:rsidRDefault="0090036A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4F34548" w14:textId="77777777" w:rsidR="0090036A" w:rsidRPr="00570642" w:rsidRDefault="0090036A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43B5B119" w14:textId="77777777" w:rsidR="0090036A" w:rsidRPr="00570642" w:rsidRDefault="0090036A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451369C6" w14:textId="77777777" w:rsidR="0090036A" w:rsidRPr="00570642" w:rsidRDefault="00000000">
      <w:pPr>
        <w:pStyle w:val="1"/>
        <w:spacing w:before="240" w:after="120"/>
        <w:rPr>
          <w:rFonts w:ascii="微軟正黑體" w:eastAsia="微軟正黑體" w:hAnsi="微軟正黑體"/>
          <w:lang w:eastAsia="zh-TW"/>
        </w:rPr>
      </w:pPr>
      <w:r w:rsidRPr="00570642">
        <w:rPr>
          <w:rFonts w:ascii="微軟正黑體" w:eastAsia="微軟正黑體" w:hAnsi="微軟正黑體"/>
          <w:lang w:eastAsia="zh-TW"/>
        </w:rPr>
        <w:t>四、創作者自行完成事項確認</w:t>
      </w:r>
    </w:p>
    <w:p w14:paraId="14CDB20A" w14:textId="77777777" w:rsidR="0090036A" w:rsidRPr="00570642" w:rsidRDefault="00000000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本人／本團隊確認，無論是否使用 AI 工具，以下內容皆由本人／本團隊自行完成，並非完全由 AI 生成後直接投稿：</w:t>
      </w:r>
    </w:p>
    <w:p w14:paraId="3233ECB2" w14:textId="77777777" w:rsidR="0090036A" w:rsidRPr="00570642" w:rsidRDefault="00000000">
      <w:pPr>
        <w:pStyle w:val="a"/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作品之地質文化理解與詮釋。</w:t>
      </w:r>
    </w:p>
    <w:p w14:paraId="0D0C31F3" w14:textId="77777777" w:rsidR="0090036A" w:rsidRPr="00570642" w:rsidRDefault="00000000">
      <w:pPr>
        <w:pStyle w:val="a"/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作品之地方特色</w:t>
      </w:r>
      <w:proofErr w:type="gramStart"/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轉譯與主題</w:t>
      </w:r>
      <w:proofErr w:type="gramEnd"/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整合。</w:t>
      </w:r>
    </w:p>
    <w:p w14:paraId="27E4DD1E" w14:textId="77777777" w:rsidR="0090036A" w:rsidRPr="00570642" w:rsidRDefault="00000000">
      <w:pPr>
        <w:pStyle w:val="a"/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作品之造型、材質、功能與設計判斷。</w:t>
      </w:r>
    </w:p>
    <w:p w14:paraId="12039753" w14:textId="77777777" w:rsidR="0090036A" w:rsidRPr="00570642" w:rsidRDefault="00000000">
      <w:pPr>
        <w:pStyle w:val="a"/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作品之永續材料應用與循環設計思考。</w:t>
      </w:r>
    </w:p>
    <w:p w14:paraId="2ED1134F" w14:textId="77777777" w:rsidR="0090036A" w:rsidRPr="00570642" w:rsidRDefault="00000000">
      <w:pPr>
        <w:pStyle w:val="a"/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作品之商品化可行性、使用情境、通路方向與市場定位。</w:t>
      </w:r>
    </w:p>
    <w:p w14:paraId="25DE9478" w14:textId="77777777" w:rsidR="0090036A" w:rsidRPr="00570642" w:rsidRDefault="00000000">
      <w:pPr>
        <w:pStyle w:val="a"/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最終參賽作品、提案資料與簡報內容之整合與確認。</w:t>
      </w:r>
    </w:p>
    <w:p w14:paraId="66F2801B" w14:textId="77777777" w:rsidR="0090036A" w:rsidRPr="00570642" w:rsidRDefault="00000000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本人／本團隊理解，競賽簡章已明定「完全以 AI 生成後直接投稿而無人工設計整合」屬於參賽限制事項，若經查證違反規定，主辦單位得取消參賽、入圍或得獎資格。</w:t>
      </w:r>
    </w:p>
    <w:p w14:paraId="002974B6" w14:textId="77777777" w:rsidR="0090036A" w:rsidRPr="00570642" w:rsidRDefault="00000000">
      <w:pPr>
        <w:pStyle w:val="1"/>
        <w:spacing w:before="240" w:after="120"/>
        <w:rPr>
          <w:rFonts w:ascii="微軟正黑體" w:eastAsia="微軟正黑體" w:hAnsi="微軟正黑體"/>
          <w:lang w:eastAsia="zh-TW"/>
        </w:rPr>
      </w:pPr>
      <w:r w:rsidRPr="00570642">
        <w:rPr>
          <w:rFonts w:ascii="微軟正黑體" w:eastAsia="微軟正黑體" w:hAnsi="微軟正黑體"/>
          <w:lang w:eastAsia="zh-TW"/>
        </w:rPr>
        <w:t>五、著作權與第三方權利聲明</w:t>
      </w:r>
    </w:p>
    <w:p w14:paraId="516F28FB" w14:textId="77777777" w:rsidR="0090036A" w:rsidRPr="00570642" w:rsidRDefault="00000000">
      <w:pPr>
        <w:rPr>
          <w:rFonts w:ascii="微軟正黑體" w:eastAsia="微軟正黑體" w:hAnsi="微軟正黑體"/>
          <w:sz w:val="24"/>
          <w:szCs w:val="24"/>
        </w:rPr>
      </w:pPr>
      <w:proofErr w:type="spellStart"/>
      <w:r w:rsidRPr="00570642">
        <w:rPr>
          <w:rFonts w:ascii="微軟正黑體" w:eastAsia="微軟正黑體" w:hAnsi="微軟正黑體"/>
          <w:sz w:val="24"/>
          <w:szCs w:val="24"/>
        </w:rPr>
        <w:t>本人／本團隊聲明</w:t>
      </w:r>
      <w:proofErr w:type="spellEnd"/>
      <w:r w:rsidRPr="00570642">
        <w:rPr>
          <w:rFonts w:ascii="微軟正黑體" w:eastAsia="微軟正黑體" w:hAnsi="微軟正黑體"/>
          <w:sz w:val="24"/>
          <w:szCs w:val="24"/>
        </w:rPr>
        <w:t>：</w:t>
      </w:r>
    </w:p>
    <w:p w14:paraId="30840E3C" w14:textId="77777777" w:rsidR="0090036A" w:rsidRPr="00570642" w:rsidRDefault="00000000" w:rsidP="00833D2B">
      <w:pPr>
        <w:pStyle w:val="a"/>
        <w:numPr>
          <w:ilvl w:val="0"/>
          <w:numId w:val="12"/>
        </w:numPr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本作品為本人／本團隊原創，未抄襲、仿冒他人作品。</w:t>
      </w:r>
    </w:p>
    <w:p w14:paraId="5522EEFC" w14:textId="77777777" w:rsidR="0090036A" w:rsidRPr="00570642" w:rsidRDefault="00000000" w:rsidP="00833D2B">
      <w:pPr>
        <w:pStyle w:val="a"/>
        <w:numPr>
          <w:ilvl w:val="0"/>
          <w:numId w:val="12"/>
        </w:numPr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本作品未侵害他人著作權、商標權、肖像權、設計權、專利權或其他相關權利。</w:t>
      </w:r>
    </w:p>
    <w:p w14:paraId="3837158F" w14:textId="77777777" w:rsidR="0090036A" w:rsidRPr="00570642" w:rsidRDefault="00000000" w:rsidP="00833D2B">
      <w:pPr>
        <w:pStyle w:val="a"/>
        <w:numPr>
          <w:ilvl w:val="0"/>
          <w:numId w:val="12"/>
        </w:numPr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若 AI 輔助產出內容涉及圖像、文字、造型、風格、資料來源或其他素材，本人／本團隊已自行確認其使用方式</w:t>
      </w:r>
      <w:proofErr w:type="gramStart"/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不</w:t>
      </w:r>
      <w:proofErr w:type="gramEnd"/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侵害第三人權利。</w:t>
      </w:r>
    </w:p>
    <w:p w14:paraId="3442EAE3" w14:textId="77777777" w:rsidR="0090036A" w:rsidRPr="00570642" w:rsidRDefault="00000000" w:rsidP="00833D2B">
      <w:pPr>
        <w:pStyle w:val="a"/>
        <w:numPr>
          <w:ilvl w:val="0"/>
          <w:numId w:val="12"/>
        </w:numPr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本人／本團隊同意主辦單位得視需要要求補充作品說明、原始設計檔、創作過程資料或 AI 使用紀錄。</w:t>
      </w:r>
    </w:p>
    <w:p w14:paraId="0639DB70" w14:textId="77777777" w:rsidR="0090036A" w:rsidRPr="00570642" w:rsidRDefault="00000000" w:rsidP="00833D2B">
      <w:pPr>
        <w:pStyle w:val="a"/>
        <w:numPr>
          <w:ilvl w:val="0"/>
          <w:numId w:val="12"/>
        </w:numPr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若因作品或 AI 使用內容產生侵權、權利歸屬不明或法律爭議，相關責任由本人／本團隊自行負責。</w:t>
      </w:r>
    </w:p>
    <w:p w14:paraId="74A40A69" w14:textId="77777777" w:rsidR="0090036A" w:rsidRPr="00570642" w:rsidRDefault="00000000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若發現作品有抄襲、冒名、權利不清或違反 AI 使用揭露規範者，主辦單位得取消資格並追回獎項。</w:t>
      </w:r>
    </w:p>
    <w:p w14:paraId="54305D39" w14:textId="77777777" w:rsidR="0090036A" w:rsidRPr="00570642" w:rsidRDefault="00000000">
      <w:pPr>
        <w:pStyle w:val="1"/>
        <w:spacing w:before="240" w:after="120"/>
        <w:rPr>
          <w:rFonts w:ascii="微軟正黑體" w:eastAsia="微軟正黑體" w:hAnsi="微軟正黑體"/>
          <w:lang w:eastAsia="zh-TW"/>
        </w:rPr>
      </w:pPr>
      <w:r w:rsidRPr="00570642">
        <w:rPr>
          <w:rFonts w:ascii="微軟正黑體" w:eastAsia="微軟正黑體" w:hAnsi="微軟正黑體"/>
          <w:lang w:eastAsia="zh-TW"/>
        </w:rPr>
        <w:t>六、AI 使用透明度與評選理解</w:t>
      </w:r>
    </w:p>
    <w:p w14:paraId="5E752FF1" w14:textId="77777777" w:rsidR="0090036A" w:rsidRPr="00570642" w:rsidRDefault="00000000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本人／本團隊理解，本競賽評選標準包含「AI 使用透明度與創作誠信」項目，占評分比例 5%，評審將依參賽者是否如實揭露 AI 使用情形，以及是否能清楚說明人工創作與 AI 輔助之關係進行評估。</w:t>
      </w:r>
    </w:p>
    <w:p w14:paraId="50BD2164" w14:textId="77777777" w:rsidR="0090036A" w:rsidRPr="00570642" w:rsidRDefault="00000000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本人／本團隊同意，AI 使用揭露不代表作品不得參賽；惟若有使用 AI 而未主動揭露，或以 AI 生成內容取代創作者之主要設計判斷與最終創作整合，主辦單位</w:t>
      </w:r>
      <w:proofErr w:type="gramStart"/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得依徵件</w:t>
      </w:r>
      <w:proofErr w:type="gramEnd"/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辦法進行資格審查與後續處理。</w:t>
      </w:r>
    </w:p>
    <w:p w14:paraId="02B6E84D" w14:textId="77777777" w:rsidR="0090036A" w:rsidRPr="00570642" w:rsidRDefault="00000000">
      <w:pPr>
        <w:pStyle w:val="1"/>
        <w:spacing w:before="240" w:after="120"/>
        <w:rPr>
          <w:rFonts w:ascii="微軟正黑體" w:eastAsia="微軟正黑體" w:hAnsi="微軟正黑體"/>
          <w:lang w:eastAsia="zh-TW"/>
        </w:rPr>
      </w:pPr>
      <w:r w:rsidRPr="00570642">
        <w:rPr>
          <w:rFonts w:ascii="微軟正黑體" w:eastAsia="微軟正黑體" w:hAnsi="微軟正黑體"/>
          <w:lang w:eastAsia="zh-TW"/>
        </w:rPr>
        <w:t>七、違規處理同意</w:t>
      </w:r>
    </w:p>
    <w:p w14:paraId="3DFA85D3" w14:textId="77777777" w:rsidR="0090036A" w:rsidRPr="00570642" w:rsidRDefault="00000000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本人／本團隊同意，如有下列情形之一，主辦單位得視情節取消本人／本團隊之參賽、入圍、得獎、展出、宣傳或商品化媒合資格；若已頒發獎項，主辦單位得追回獎金、獎狀、證明或相關權益：</w:t>
      </w:r>
    </w:p>
    <w:p w14:paraId="4EECBDCE" w14:textId="77777777" w:rsidR="0090036A" w:rsidRPr="00570642" w:rsidRDefault="00000000" w:rsidP="00833D2B">
      <w:pPr>
        <w:pStyle w:val="a"/>
        <w:numPr>
          <w:ilvl w:val="0"/>
          <w:numId w:val="13"/>
        </w:numPr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重大 AI 使用情形未主動揭露。</w:t>
      </w:r>
    </w:p>
    <w:p w14:paraId="6B3A639F" w14:textId="77777777" w:rsidR="0090036A" w:rsidRPr="00570642" w:rsidRDefault="00000000" w:rsidP="00833D2B">
      <w:pPr>
        <w:pStyle w:val="a"/>
        <w:numPr>
          <w:ilvl w:val="0"/>
          <w:numId w:val="13"/>
        </w:numPr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完全以 AI 生成內容直接投稿，且無人工設計整合。</w:t>
      </w:r>
    </w:p>
    <w:p w14:paraId="3A0CB828" w14:textId="77777777" w:rsidR="0090036A" w:rsidRPr="00570642" w:rsidRDefault="00000000" w:rsidP="00833D2B">
      <w:pPr>
        <w:pStyle w:val="a"/>
        <w:numPr>
          <w:ilvl w:val="0"/>
          <w:numId w:val="13"/>
        </w:numPr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AI 輔助內容涉及抄襲、仿冒、侵權或權利不清。</w:t>
      </w:r>
    </w:p>
    <w:p w14:paraId="1501B7DE" w14:textId="77777777" w:rsidR="0090036A" w:rsidRPr="00570642" w:rsidRDefault="00000000" w:rsidP="00833D2B">
      <w:pPr>
        <w:pStyle w:val="a"/>
        <w:numPr>
          <w:ilvl w:val="0"/>
          <w:numId w:val="13"/>
        </w:numPr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提供不實 AI 使用資訊或隱匿創作過程。</w:t>
      </w:r>
    </w:p>
    <w:p w14:paraId="7DF7713F" w14:textId="77777777" w:rsidR="0090036A" w:rsidRPr="00570642" w:rsidRDefault="00000000" w:rsidP="00833D2B">
      <w:pPr>
        <w:pStyle w:val="a"/>
        <w:numPr>
          <w:ilvl w:val="0"/>
          <w:numId w:val="13"/>
        </w:numPr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作品違反競賽簡章、參賽限制或智慧財產權規範。</w:t>
      </w:r>
    </w:p>
    <w:p w14:paraId="18C08788" w14:textId="77777777" w:rsidR="0090036A" w:rsidRPr="00570642" w:rsidRDefault="00000000">
      <w:pPr>
        <w:pStyle w:val="1"/>
        <w:spacing w:before="240" w:after="120"/>
        <w:rPr>
          <w:rFonts w:ascii="微軟正黑體" w:eastAsia="微軟正黑體" w:hAnsi="微軟正黑體"/>
          <w:lang w:eastAsia="zh-TW"/>
        </w:rPr>
      </w:pPr>
      <w:r w:rsidRPr="00570642">
        <w:rPr>
          <w:rFonts w:ascii="微軟正黑體" w:eastAsia="微軟正黑體" w:hAnsi="微軟正黑體"/>
          <w:lang w:eastAsia="zh-TW"/>
        </w:rPr>
        <w:t>八、聲明與簽署</w:t>
      </w:r>
    </w:p>
    <w:p w14:paraId="2D1C39CF" w14:textId="45FB4E3C" w:rsidR="0090036A" w:rsidRPr="00570642" w:rsidRDefault="00000000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本人／本團隊已詳閱本聲明書內容，並確認以上填寫</w:t>
      </w:r>
      <w:proofErr w:type="gramStart"/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資料均屬真實</w:t>
      </w:r>
      <w:proofErr w:type="gramEnd"/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。本人／本團隊同意遵守「2026 地質靈感製</w:t>
      </w:r>
      <w:r w:rsidR="00DF1381" w:rsidRPr="00570642">
        <w:rPr>
          <w:rFonts w:ascii="微軟正黑體" w:eastAsia="微軟正黑體" w:hAnsi="微軟正黑體" w:hint="eastAsia"/>
          <w:sz w:val="24"/>
          <w:szCs w:val="24"/>
          <w:lang w:eastAsia="zh-TW"/>
        </w:rPr>
        <w:t>造</w:t>
      </w: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所</w:t>
      </w:r>
      <w:proofErr w:type="gramStart"/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——</w:t>
      </w:r>
      <w:proofErr w:type="gramEnd"/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地質</w:t>
      </w:r>
      <w:proofErr w:type="gramStart"/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公園文創商品</w:t>
      </w:r>
      <w:proofErr w:type="gramEnd"/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徵件比賽」徵件辦法及 AI 使用相關規範，並願意承擔因資料不實、權利瑕疵或違反規範所產生之一切責任。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90036A" w:rsidRPr="00570642" w14:paraId="050CD12D" w14:textId="77777777" w:rsidTr="00DF1381">
        <w:trPr>
          <w:trHeight w:val="964"/>
          <w:jc w:val="center"/>
        </w:trPr>
        <w:tc>
          <w:tcPr>
            <w:tcW w:w="4986" w:type="dxa"/>
            <w:shd w:val="clear" w:color="auto" w:fill="F4F2ED"/>
            <w:vAlign w:val="center"/>
          </w:tcPr>
          <w:p w14:paraId="2EE28607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570642"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  <w:t>參賽者／團隊代表簽名</w:t>
            </w:r>
          </w:p>
        </w:tc>
        <w:tc>
          <w:tcPr>
            <w:tcW w:w="4986" w:type="dxa"/>
            <w:vAlign w:val="center"/>
          </w:tcPr>
          <w:p w14:paraId="433C8D7D" w14:textId="77777777" w:rsidR="0090036A" w:rsidRPr="00570642" w:rsidRDefault="0090036A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90036A" w:rsidRPr="00570642" w14:paraId="1055BF14" w14:textId="77777777">
        <w:trPr>
          <w:jc w:val="center"/>
        </w:trPr>
        <w:tc>
          <w:tcPr>
            <w:tcW w:w="4986" w:type="dxa"/>
            <w:shd w:val="clear" w:color="auto" w:fill="F4F2ED"/>
            <w:vAlign w:val="center"/>
          </w:tcPr>
          <w:p w14:paraId="63930470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570642">
              <w:rPr>
                <w:rFonts w:ascii="微軟正黑體" w:eastAsia="微軟正黑體" w:hAnsi="微軟正黑體"/>
                <w:b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4986" w:type="dxa"/>
            <w:vAlign w:val="center"/>
          </w:tcPr>
          <w:p w14:paraId="1A1E1D46" w14:textId="77777777" w:rsidR="0090036A" w:rsidRPr="00570642" w:rsidRDefault="00000000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570642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中華民國　　　年　　　月　　　日</w:t>
            </w:r>
          </w:p>
        </w:tc>
      </w:tr>
    </w:tbl>
    <w:p w14:paraId="44902208" w14:textId="77777777" w:rsidR="0090036A" w:rsidRPr="00570642" w:rsidRDefault="00000000">
      <w:pPr>
        <w:pStyle w:val="1"/>
        <w:spacing w:before="240" w:after="120"/>
        <w:rPr>
          <w:rFonts w:ascii="微軟正黑體" w:eastAsia="微軟正黑體" w:hAnsi="微軟正黑體"/>
          <w:lang w:eastAsia="zh-TW"/>
        </w:rPr>
      </w:pPr>
      <w:r w:rsidRPr="00570642">
        <w:rPr>
          <w:rFonts w:ascii="微軟正黑體" w:eastAsia="微軟正黑體" w:hAnsi="微軟正黑體"/>
          <w:lang w:eastAsia="zh-TW"/>
        </w:rPr>
        <w:t>團隊參賽共同聲明</w:t>
      </w:r>
    </w:p>
    <w:p w14:paraId="6C7251CA" w14:textId="77777777" w:rsidR="00FC48A5" w:rsidRPr="00570642" w:rsidRDefault="00000000" w:rsidP="00FC48A5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570642">
        <w:rPr>
          <w:rFonts w:ascii="微軟正黑體" w:eastAsia="微軟正黑體" w:hAnsi="微軟正黑體"/>
          <w:sz w:val="24"/>
          <w:szCs w:val="24"/>
          <w:lang w:eastAsia="zh-TW"/>
        </w:rPr>
        <w:t>若為團隊參賽，團隊代表簽署本聲明書即表示已取得全體共同創作者同意，並代表團隊共同承擔本作品之 AI 使用揭露、著作權、參賽資格與相關法律責任。</w:t>
      </w:r>
    </w:p>
    <w:p w14:paraId="6A0E47AF" w14:textId="1C09B64C" w:rsidR="007F10BB" w:rsidRPr="00570642" w:rsidRDefault="007F10BB" w:rsidP="007F10BB">
      <w:pPr>
        <w:rPr>
          <w:rFonts w:ascii="微軟正黑體" w:eastAsia="微軟正黑體" w:hAnsi="微軟正黑體"/>
          <w:lang w:eastAsia="zh-TW"/>
        </w:rPr>
      </w:pPr>
    </w:p>
    <w:sectPr w:rsidR="007F10BB" w:rsidRPr="00570642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FFC5D" w14:textId="77777777" w:rsidR="003E27AE" w:rsidRDefault="003E27AE">
      <w:pPr>
        <w:spacing w:after="0" w:line="240" w:lineRule="auto"/>
      </w:pPr>
      <w:r>
        <w:separator/>
      </w:r>
    </w:p>
  </w:endnote>
  <w:endnote w:type="continuationSeparator" w:id="0">
    <w:p w14:paraId="120E00A9" w14:textId="77777777" w:rsidR="003E27AE" w:rsidRDefault="003E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Noto Sans CJK T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622D" w14:textId="77777777" w:rsidR="00570642" w:rsidRDefault="0057064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49D7" w14:textId="10F54776" w:rsidR="0090036A" w:rsidRPr="00570642" w:rsidRDefault="00DF1381">
    <w:pPr>
      <w:pStyle w:val="a7"/>
      <w:jc w:val="center"/>
      <w:rPr>
        <w:rFonts w:ascii="微軟正黑體" w:eastAsia="微軟正黑體" w:hAnsi="微軟正黑體"/>
        <w:lang w:eastAsia="zh-TW"/>
      </w:rPr>
    </w:pPr>
    <w:r w:rsidRPr="00570642">
      <w:rPr>
        <w:rFonts w:ascii="微軟正黑體" w:eastAsia="微軟正黑體" w:hAnsi="微軟正黑體"/>
        <w:sz w:val="18"/>
        <w:lang w:eastAsia="zh-TW"/>
      </w:rPr>
      <w:t xml:space="preserve">2026 </w:t>
    </w:r>
    <w:r w:rsidRPr="00570642">
      <w:rPr>
        <w:rFonts w:ascii="微軟正黑體" w:eastAsia="微軟正黑體" w:hAnsi="微軟正黑體" w:cs="新細明體" w:hint="eastAsia"/>
        <w:sz w:val="18"/>
        <w:lang w:eastAsia="zh-TW"/>
      </w:rPr>
      <w:t>地質靈感製造所</w:t>
    </w:r>
    <w:proofErr w:type="gramStart"/>
    <w:r w:rsidRPr="00570642">
      <w:rPr>
        <w:rFonts w:ascii="微軟正黑體" w:eastAsia="微軟正黑體" w:hAnsi="微軟正黑體"/>
        <w:sz w:val="18"/>
        <w:lang w:eastAsia="zh-TW"/>
      </w:rPr>
      <w:t>——</w:t>
    </w:r>
    <w:proofErr w:type="gramEnd"/>
    <w:r w:rsidRPr="00570642">
      <w:rPr>
        <w:rFonts w:ascii="微軟正黑體" w:eastAsia="微軟正黑體" w:hAnsi="微軟正黑體" w:cs="新細明體" w:hint="eastAsia"/>
        <w:sz w:val="18"/>
        <w:lang w:eastAsia="zh-TW"/>
      </w:rPr>
      <w:t>地質</w:t>
    </w:r>
    <w:proofErr w:type="gramStart"/>
    <w:r w:rsidRPr="00570642">
      <w:rPr>
        <w:rFonts w:ascii="微軟正黑體" w:eastAsia="微軟正黑體" w:hAnsi="微軟正黑體" w:cs="新細明體" w:hint="eastAsia"/>
        <w:sz w:val="18"/>
        <w:lang w:eastAsia="zh-TW"/>
      </w:rPr>
      <w:t>公園文創商品</w:t>
    </w:r>
    <w:proofErr w:type="gramEnd"/>
    <w:r w:rsidR="00570642" w:rsidRPr="00570642">
      <w:rPr>
        <w:rFonts w:ascii="微軟正黑體" w:eastAsia="微軟正黑體" w:hAnsi="微軟正黑體" w:cs="新細明體" w:hint="eastAsia"/>
        <w:sz w:val="18"/>
        <w:lang w:eastAsia="zh-TW"/>
      </w:rPr>
      <w:t>設計</w:t>
    </w:r>
    <w:r w:rsidRPr="00570642">
      <w:rPr>
        <w:rFonts w:ascii="微軟正黑體" w:eastAsia="微軟正黑體" w:hAnsi="微軟正黑體" w:cs="新細明體" w:hint="eastAsia"/>
        <w:sz w:val="18"/>
        <w:lang w:eastAsia="zh-TW"/>
      </w:rPr>
      <w:t xml:space="preserve">徵件比賽    </w:t>
    </w:r>
    <w:r w:rsidRPr="00570642">
      <w:rPr>
        <w:rFonts w:ascii="微軟正黑體" w:eastAsia="微軟正黑體" w:hAnsi="微軟正黑體"/>
        <w:sz w:val="18"/>
        <w:lang w:eastAsia="zh-TW"/>
      </w:rPr>
      <w:t>AI 使用聲明書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06E9" w14:textId="77777777" w:rsidR="00570642" w:rsidRDefault="005706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FA149" w14:textId="77777777" w:rsidR="003E27AE" w:rsidRDefault="003E27AE">
      <w:pPr>
        <w:spacing w:after="0" w:line="240" w:lineRule="auto"/>
      </w:pPr>
      <w:r>
        <w:separator/>
      </w:r>
    </w:p>
  </w:footnote>
  <w:footnote w:type="continuationSeparator" w:id="0">
    <w:p w14:paraId="7626FE76" w14:textId="77777777" w:rsidR="003E27AE" w:rsidRDefault="003E2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7A00" w14:textId="77777777" w:rsidR="00570642" w:rsidRDefault="0057064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2F73" w14:textId="77777777" w:rsidR="00570642" w:rsidRDefault="0057064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4A06" w14:textId="77777777" w:rsidR="00570642" w:rsidRDefault="005706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FD73EF"/>
    <w:multiLevelType w:val="hybridMultilevel"/>
    <w:tmpl w:val="A2ECC736"/>
    <w:lvl w:ilvl="0" w:tplc="784ECA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F214CE2"/>
    <w:multiLevelType w:val="hybridMultilevel"/>
    <w:tmpl w:val="89D2C8A0"/>
    <w:lvl w:ilvl="0" w:tplc="9256633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BB7671E"/>
    <w:multiLevelType w:val="hybridMultilevel"/>
    <w:tmpl w:val="8A7E80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D26B0B"/>
    <w:multiLevelType w:val="hybridMultilevel"/>
    <w:tmpl w:val="B3BCB6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9050086">
    <w:abstractNumId w:val="8"/>
  </w:num>
  <w:num w:numId="2" w16cid:durableId="1850754997">
    <w:abstractNumId w:val="6"/>
  </w:num>
  <w:num w:numId="3" w16cid:durableId="1003361629">
    <w:abstractNumId w:val="5"/>
  </w:num>
  <w:num w:numId="4" w16cid:durableId="1374696802">
    <w:abstractNumId w:val="4"/>
  </w:num>
  <w:num w:numId="5" w16cid:durableId="623998039">
    <w:abstractNumId w:val="7"/>
  </w:num>
  <w:num w:numId="6" w16cid:durableId="562715292">
    <w:abstractNumId w:val="3"/>
  </w:num>
  <w:num w:numId="7" w16cid:durableId="2041130555">
    <w:abstractNumId w:val="2"/>
  </w:num>
  <w:num w:numId="8" w16cid:durableId="779643200">
    <w:abstractNumId w:val="1"/>
  </w:num>
  <w:num w:numId="9" w16cid:durableId="679938588">
    <w:abstractNumId w:val="0"/>
  </w:num>
  <w:num w:numId="10" w16cid:durableId="1514765195">
    <w:abstractNumId w:val="10"/>
  </w:num>
  <w:num w:numId="11" w16cid:durableId="1821769772">
    <w:abstractNumId w:val="9"/>
  </w:num>
  <w:num w:numId="12" w16cid:durableId="1132746600">
    <w:abstractNumId w:val="11"/>
  </w:num>
  <w:num w:numId="13" w16cid:durableId="19192480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3478"/>
    <w:rsid w:val="000F1233"/>
    <w:rsid w:val="0015074B"/>
    <w:rsid w:val="00182416"/>
    <w:rsid w:val="001E5E94"/>
    <w:rsid w:val="00210844"/>
    <w:rsid w:val="0029639D"/>
    <w:rsid w:val="00326F90"/>
    <w:rsid w:val="003D10D6"/>
    <w:rsid w:val="003E27AE"/>
    <w:rsid w:val="004528D8"/>
    <w:rsid w:val="00462A9F"/>
    <w:rsid w:val="004D1C4C"/>
    <w:rsid w:val="00570642"/>
    <w:rsid w:val="005B7F58"/>
    <w:rsid w:val="007E43FE"/>
    <w:rsid w:val="007F10BB"/>
    <w:rsid w:val="00833D2B"/>
    <w:rsid w:val="0090036A"/>
    <w:rsid w:val="00AA1D8D"/>
    <w:rsid w:val="00B427B8"/>
    <w:rsid w:val="00B47730"/>
    <w:rsid w:val="00C439E2"/>
    <w:rsid w:val="00C76249"/>
    <w:rsid w:val="00CB0664"/>
    <w:rsid w:val="00DF1381"/>
    <w:rsid w:val="00FC48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BA2E7"/>
  <w14:defaultImageDpi w14:val="300"/>
  <w15:docId w15:val="{5DEFD6D0-F22A-4734-B28D-E2298BFD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Noto Sans CJK TC" w:eastAsia="Noto Sans CJK TC" w:hAnsi="Noto Sans CJK TC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02020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9564</TotalTime>
  <Pages>4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9</vt:i4>
      </vt:variant>
    </vt:vector>
  </HeadingPairs>
  <TitlesOfParts>
    <vt:vector size="10" baseType="lpstr">
      <vt:lpstr/>
      <vt:lpstr>一、參賽者基本資料</vt:lpstr>
      <vt:lpstr>二、AI 使用情形聲明</vt:lpstr>
      <vt:lpstr>三、AI 工具使用說明</vt:lpstr>
      <vt:lpstr>四、創作者自行完成事項確認</vt:lpstr>
      <vt:lpstr>五、著作權與第三方權利聲明</vt:lpstr>
      <vt:lpstr>六、AI 使用透明度與評選理解</vt:lpstr>
      <vt:lpstr>七、違規處理同意</vt:lpstr>
      <vt:lpstr>八、聲明與簽署</vt:lpstr>
      <vt:lpstr>團隊參賽共同聲明</vt:lpstr>
    </vt:vector>
  </TitlesOfParts>
  <Manager/>
  <Company/>
  <LinksUpToDate>false</LinksUpToDate>
  <CharactersWithSpaces>1927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庭暐 林</cp:lastModifiedBy>
  <cp:revision>9</cp:revision>
  <dcterms:created xsi:type="dcterms:W3CDTF">2013-12-23T23:15:00Z</dcterms:created>
  <dcterms:modified xsi:type="dcterms:W3CDTF">2026-06-24T05:28:00Z</dcterms:modified>
  <cp:category/>
</cp:coreProperties>
</file>